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LAMP    </w:t>
      </w:r>
      <w:r>
        <w:t xml:space="preserve">   OBEDIENCE    </w:t>
      </w:r>
      <w:r>
        <w:t xml:space="preserve">   MUSTARD SEED    </w:t>
      </w:r>
      <w:r>
        <w:t xml:space="preserve">   FAITH    </w:t>
      </w:r>
      <w:r>
        <w:t xml:space="preserve">   TREASURE    </w:t>
      </w:r>
      <w:r>
        <w:t xml:space="preserve">   RICH MAN    </w:t>
      </w:r>
      <w:r>
        <w:t xml:space="preserve">   KINGDOM OF GOD    </w:t>
      </w:r>
      <w:r>
        <w:t xml:space="preserve">   LOST SHEEP    </w:t>
      </w:r>
      <w:r>
        <w:t xml:space="preserve">   LOST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 of Jesus</dc:title>
  <dcterms:created xsi:type="dcterms:W3CDTF">2021-10-11T14:01:46Z</dcterms:created>
  <dcterms:modified xsi:type="dcterms:W3CDTF">2021-10-11T14:01:46Z</dcterms:modified>
</cp:coreProperties>
</file>