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HEARING    </w:t>
      </w:r>
      <w:r>
        <w:t xml:space="preserve">   SEEING    </w:t>
      </w:r>
      <w:r>
        <w:t xml:space="preserve">   HEAVEN    </w:t>
      </w:r>
      <w:r>
        <w:t xml:space="preserve">   MYSTERIES    </w:t>
      </w:r>
      <w:r>
        <w:t xml:space="preserve">   SERIES    </w:t>
      </w:r>
      <w:r>
        <w:t xml:space="preserve">   KNOWLEDGE    </w:t>
      </w:r>
      <w:r>
        <w:t xml:space="preserve">   GROW    </w:t>
      </w:r>
      <w:r>
        <w:t xml:space="preserve">   LIVE    </w:t>
      </w:r>
      <w:r>
        <w:t xml:space="preserve">   WISDOM    </w:t>
      </w:r>
      <w:r>
        <w:t xml:space="preserve">   GOD    </w:t>
      </w:r>
      <w:r>
        <w:t xml:space="preserve">   OPEN    </w:t>
      </w:r>
      <w:r>
        <w:t xml:space="preserve">   HEART    </w:t>
      </w:r>
      <w:r>
        <w:t xml:space="preserve">   MIND    </w:t>
      </w:r>
      <w:r>
        <w:t xml:space="preserve">   UNDERSTAND    </w:t>
      </w:r>
      <w:r>
        <w:t xml:space="preserve">   SCRIPTURE    </w:t>
      </w:r>
      <w:r>
        <w:t xml:space="preserve">   MEDITATE    </w:t>
      </w:r>
      <w:r>
        <w:t xml:space="preserve">   STORYTELLING    </w:t>
      </w:r>
      <w:r>
        <w:t xml:space="preserve">   PARABLE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 of Jesus</dc:title>
  <dcterms:created xsi:type="dcterms:W3CDTF">2021-10-11T14:02:11Z</dcterms:created>
  <dcterms:modified xsi:type="dcterms:W3CDTF">2021-10-11T14:02:11Z</dcterms:modified>
</cp:coreProperties>
</file>