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Rich man and Lazarus teaches that after death the unrighteous (unsaved) are eternally ____________ from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Vineyard and the Tenants, Jesus is called the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Unmerciful Servant, the lesson is forgiveness should be in like ____________ to the amount given.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 helped the wounded man on the road to Jericho..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Sower and the Seed, the ______ _______ produces a bountiful crop of grain.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Pharisee and the Tax Collector, the publican beat his ___________ in asking mercy from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the Prodigal Son was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Laborers and the Vineyard, paying all the workers the same was an act of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parable of the Talents,, the master said to the first two servants, "well done good and ____________ servant".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persistent Widow and the Judge, is a lesson about persistent  _________.</w:t>
            </w:r>
          </w:p>
        </w:tc>
      </w:tr>
    </w:tbl>
    <w:p>
      <w:pPr>
        <w:pStyle w:val="WordBankSmall"/>
      </w:pPr>
      <w:r>
        <w:t xml:space="preserve">   Forgiving    </w:t>
      </w:r>
      <w:r>
        <w:t xml:space="preserve">   Samaritan    </w:t>
      </w:r>
      <w:r>
        <w:t xml:space="preserve">   Cornerstone    </w:t>
      </w:r>
      <w:r>
        <w:t xml:space="preserve">   separated    </w:t>
      </w:r>
      <w:r>
        <w:t xml:space="preserve">   breast    </w:t>
      </w:r>
      <w:r>
        <w:t xml:space="preserve">   Prayer    </w:t>
      </w:r>
      <w:r>
        <w:t xml:space="preserve">   faithful    </w:t>
      </w:r>
      <w:r>
        <w:t xml:space="preserve">   mercy    </w:t>
      </w:r>
      <w:r>
        <w:t xml:space="preserve">   proportion    </w:t>
      </w:r>
      <w:r>
        <w:t xml:space="preserve">   good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Parables of Jesus</dc:title>
  <dcterms:created xsi:type="dcterms:W3CDTF">2021-10-11T14:02:23Z</dcterms:created>
  <dcterms:modified xsi:type="dcterms:W3CDTF">2021-10-11T14:02:23Z</dcterms:modified>
</cp:coreProperties>
</file>