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Parade of Homes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granite    </w:t>
      </w:r>
      <w:r>
        <w:t xml:space="preserve">   sunroom    </w:t>
      </w:r>
      <w:r>
        <w:t xml:space="preserve">   lockers    </w:t>
      </w:r>
      <w:r>
        <w:t xml:space="preserve">   patio    </w:t>
      </w:r>
      <w:r>
        <w:t xml:space="preserve">   wood    </w:t>
      </w:r>
      <w:r>
        <w:t xml:space="preserve">   vintage    </w:t>
      </w:r>
      <w:r>
        <w:t xml:space="preserve">   fireplace    </w:t>
      </w:r>
      <w:r>
        <w:t xml:space="preserve">   technology    </w:t>
      </w:r>
      <w:r>
        <w:t xml:space="preserve">   stone    </w:t>
      </w:r>
      <w:r>
        <w:t xml:space="preserve">   shiplap    </w:t>
      </w:r>
      <w:r>
        <w:t xml:space="preserve">   remodel    </w:t>
      </w:r>
      <w:r>
        <w:t xml:space="preserve">   parade    </w:t>
      </w:r>
      <w:r>
        <w:t xml:space="preserve">   pantry    </w:t>
      </w:r>
      <w:r>
        <w:t xml:space="preserve">   paint    </w:t>
      </w:r>
      <w:r>
        <w:t xml:space="preserve">   landscape    </w:t>
      </w:r>
      <w:r>
        <w:t xml:space="preserve">   realtor    </w:t>
      </w:r>
      <w:r>
        <w:t xml:space="preserve">   home    </w:t>
      </w:r>
      <w:r>
        <w:t xml:space="preserve">   design    </w:t>
      </w:r>
      <w:r>
        <w:t xml:space="preserve">   construction    </w:t>
      </w:r>
      <w:r>
        <w:t xml:space="preserve">   closet    </w:t>
      </w:r>
      <w:r>
        <w:t xml:space="preserve">   cabinet    </w:t>
      </w:r>
      <w:r>
        <w:t xml:space="preserve">   builder    </w:t>
      </w:r>
      <w:r>
        <w:t xml:space="preserve">   bathroom    </w:t>
      </w:r>
      <w:r>
        <w:t xml:space="preserve">   architect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Parade of Homes Word Search</dc:title>
  <dcterms:created xsi:type="dcterms:W3CDTF">2021-10-11T14:01:33Z</dcterms:created>
  <dcterms:modified xsi:type="dcterms:W3CDTF">2021-10-11T14:01:33Z</dcterms:modified>
</cp:coreProperties>
</file>