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Forever    </w:t>
      </w:r>
      <w:r>
        <w:t xml:space="preserve">   Together    </w:t>
      </w:r>
      <w:r>
        <w:t xml:space="preserve">   Safe    </w:t>
      </w:r>
      <w:r>
        <w:t xml:space="preserve">   Peace    </w:t>
      </w:r>
      <w:r>
        <w:t xml:space="preserve">   Love    </w:t>
      </w:r>
      <w:r>
        <w:t xml:space="preserve">   Resurrection    </w:t>
      </w:r>
      <w:r>
        <w:t xml:space="preserve">   Happy    </w:t>
      </w:r>
      <w:r>
        <w:t xml:space="preserve">   Healthy    </w:t>
      </w:r>
      <w:r>
        <w:t xml:space="preserve">   Paradise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</dc:title>
  <dcterms:created xsi:type="dcterms:W3CDTF">2021-10-11T14:01:39Z</dcterms:created>
  <dcterms:modified xsi:type="dcterms:W3CDTF">2021-10-11T14:01:39Z</dcterms:modified>
</cp:coreProperties>
</file>