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Paradise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paradise their will be perfect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Jehovah said to Adam &amp; Eve be ______and........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Jehovah will ______the earth, the way it was meant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day the whole _______ will be a paradise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Wolves and ________ will live together in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earth will never be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Jehovah abandoned his original _______for mankind?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people will enjoy ___________ life on paradise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put Adam &amp; Eve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Paradise means park 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Adam and Eve _______God and lost their beautiful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people on paradise earth will be healthy and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Paradise</dc:title>
  <dcterms:created xsi:type="dcterms:W3CDTF">2021-10-11T14:02:18Z</dcterms:created>
  <dcterms:modified xsi:type="dcterms:W3CDTF">2021-10-11T14:02:18Z</dcterms:modified>
</cp:coreProperties>
</file>