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Paradise For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Volcano    </w:t>
      </w:r>
      <w:r>
        <w:t xml:space="preserve">   The Palms Estate    </w:t>
      </w:r>
      <w:r>
        <w:t xml:space="preserve">   Stream    </w:t>
      </w:r>
      <w:r>
        <w:t xml:space="preserve">   Spit    </w:t>
      </w:r>
      <w:r>
        <w:t xml:space="preserve">   Sound    </w:t>
      </w:r>
      <w:r>
        <w:t xml:space="preserve">   Ship    </w:t>
      </w:r>
      <w:r>
        <w:t xml:space="preserve">   Sea    </w:t>
      </w:r>
      <w:r>
        <w:t xml:space="preserve">   Scenery    </w:t>
      </w:r>
      <w:r>
        <w:t xml:space="preserve">   River    </w:t>
      </w:r>
      <w:r>
        <w:t xml:space="preserve">   Relax    </w:t>
      </w:r>
      <w:r>
        <w:t xml:space="preserve">   Pond    </w:t>
      </w:r>
      <w:r>
        <w:t xml:space="preserve">   Paradise Point    </w:t>
      </w:r>
      <w:r>
        <w:t xml:space="preserve">   Paradise    </w:t>
      </w:r>
      <w:r>
        <w:t xml:space="preserve">   Palm Tree    </w:t>
      </w:r>
      <w:r>
        <w:t xml:space="preserve">   Music    </w:t>
      </w:r>
      <w:r>
        <w:t xml:space="preserve">   Mountain    </w:t>
      </w:r>
      <w:r>
        <w:t xml:space="preserve">   Life    </w:t>
      </w:r>
      <w:r>
        <w:t xml:space="preserve">   Lake    </w:t>
      </w:r>
      <w:r>
        <w:t xml:space="preserve">   Lagoon    </w:t>
      </w:r>
      <w:r>
        <w:t xml:space="preserve">   Jetty    </w:t>
      </w:r>
      <w:r>
        <w:t xml:space="preserve">   Islet    </w:t>
      </w:r>
      <w:r>
        <w:t xml:space="preserve">   Island    </w:t>
      </w:r>
      <w:r>
        <w:t xml:space="preserve">   Inlet    </w:t>
      </w:r>
      <w:r>
        <w:t xml:space="preserve">   Hill    </w:t>
      </w:r>
      <w:r>
        <w:t xml:space="preserve">   Harbor    </w:t>
      </w:r>
      <w:r>
        <w:t xml:space="preserve">   Fresh Air    </w:t>
      </w:r>
      <w:r>
        <w:t xml:space="preserve">   Forest    </w:t>
      </w:r>
      <w:r>
        <w:t xml:space="preserve">   Dream    </w:t>
      </w:r>
      <w:r>
        <w:t xml:space="preserve">   Creek    </w:t>
      </w:r>
      <w:r>
        <w:t xml:space="preserve">   Cove    </w:t>
      </w:r>
      <w:r>
        <w:t xml:space="preserve">   Coconut    </w:t>
      </w:r>
      <w:r>
        <w:t xml:space="preserve">   Channel    </w:t>
      </w:r>
      <w:r>
        <w:t xml:space="preserve">   Brook    </w:t>
      </w:r>
      <w:r>
        <w:t xml:space="preserve">   Breathe    </w:t>
      </w:r>
      <w:r>
        <w:t xml:space="preserve">   Boat    </w:t>
      </w:r>
      <w:r>
        <w:t xml:space="preserve">   Beach    </w:t>
      </w:r>
      <w:r>
        <w:t xml:space="preserve">   Bay    </w:t>
      </w:r>
      <w:r>
        <w:t xml:space="preserve">   Airport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 For Two</dc:title>
  <dcterms:created xsi:type="dcterms:W3CDTF">2021-10-11T14:01:03Z</dcterms:created>
  <dcterms:modified xsi:type="dcterms:W3CDTF">2021-10-11T14:01:03Z</dcterms:modified>
</cp:coreProperties>
</file>