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Paradise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jealousy    </w:t>
      </w:r>
      <w:r>
        <w:t xml:space="preserve">   beezlebub    </w:t>
      </w:r>
      <w:r>
        <w:t xml:space="preserve">   genesis    </w:t>
      </w:r>
      <w:r>
        <w:t xml:space="preserve">   obdurate    </w:t>
      </w:r>
      <w:r>
        <w:t xml:space="preserve">   impious    </w:t>
      </w:r>
      <w:r>
        <w:t xml:space="preserve">   guile    </w:t>
      </w:r>
      <w:r>
        <w:t xml:space="preserve">   trangress    </w:t>
      </w:r>
      <w:r>
        <w:t xml:space="preserve">   providence    </w:t>
      </w:r>
      <w:r>
        <w:t xml:space="preserve">   illumine    </w:t>
      </w:r>
      <w:r>
        <w:t xml:space="preserve">   oracle    </w:t>
      </w:r>
      <w:r>
        <w:t xml:space="preserve">   tempestuous    </w:t>
      </w:r>
      <w:r>
        <w:t xml:space="preserve">   transcendent    </w:t>
      </w:r>
      <w:r>
        <w:t xml:space="preserve">   myriads    </w:t>
      </w:r>
      <w:r>
        <w:t xml:space="preserve">   suppliant    </w:t>
      </w:r>
      <w:r>
        <w:t xml:space="preserve">   ignominy    </w:t>
      </w:r>
      <w:r>
        <w:t xml:space="preserve">   apostate    </w:t>
      </w:r>
      <w:r>
        <w:t xml:space="preserve">   muses    </w:t>
      </w:r>
      <w:r>
        <w:t xml:space="preserve">   urania    </w:t>
      </w:r>
      <w:r>
        <w:t xml:space="preserve">   thalia    </w:t>
      </w:r>
      <w:r>
        <w:t xml:space="preserve">   terpsichore    </w:t>
      </w:r>
      <w:r>
        <w:t xml:space="preserve">   melpomene    </w:t>
      </w:r>
      <w:r>
        <w:t xml:space="preserve">   polyhymnia    </w:t>
      </w:r>
      <w:r>
        <w:t xml:space="preserve">   euterpe    </w:t>
      </w:r>
      <w:r>
        <w:t xml:space="preserve">   erato    </w:t>
      </w:r>
      <w:r>
        <w:t xml:space="preserve">   clio    </w:t>
      </w:r>
      <w:r>
        <w:t xml:space="preserve">   calliope    </w:t>
      </w:r>
      <w:r>
        <w:t xml:space="preserve">   mythological creatures    </w:t>
      </w:r>
      <w:r>
        <w:t xml:space="preserve">   ways of god to man    </w:t>
      </w:r>
      <w:r>
        <w:t xml:space="preserve">   free will    </w:t>
      </w:r>
      <w:r>
        <w:t xml:space="preserve">   epic catalogue    </w:t>
      </w:r>
      <w:r>
        <w:t xml:space="preserve">   homer and virgil    </w:t>
      </w:r>
      <w:r>
        <w:t xml:space="preserve">   john milton    </w:t>
      </w:r>
      <w:r>
        <w:t xml:space="preserve">   pandemonium    </w:t>
      </w:r>
      <w:r>
        <w:t xml:space="preserve">   belial    </w:t>
      </w:r>
      <w:r>
        <w:t xml:space="preserve">   rimmon    </w:t>
      </w:r>
      <w:r>
        <w:t xml:space="preserve">   dagon    </w:t>
      </w:r>
      <w:r>
        <w:t xml:space="preserve">   thammuz    </w:t>
      </w:r>
      <w:r>
        <w:t xml:space="preserve">   astoreth    </w:t>
      </w:r>
      <w:r>
        <w:t xml:space="preserve">   chemos    </w:t>
      </w:r>
      <w:r>
        <w:t xml:space="preserve">   moloch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Paradise Lost</dc:title>
  <dcterms:created xsi:type="dcterms:W3CDTF">2021-10-11T14:02:20Z</dcterms:created>
  <dcterms:modified xsi:type="dcterms:W3CDTF">2021-10-11T14:02:20Z</dcterms:modified>
</cp:coreProperties>
</file>