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Paradise Lost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Greek version of an antihero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Antihero Example who doesn't get over the death of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protagonist whom the audience falls for out of 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foil to the archetypical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Wife of Adam who eats The Forbidden Fruit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greatest writing achievement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of Paradise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Sun angel whom Satan tricks into telling him the location of God's new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Book of the Bible from which the story drew its inspiration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antagonist of the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Paradise Lost</dc:title>
  <dcterms:created xsi:type="dcterms:W3CDTF">2021-10-11T14:01:19Z</dcterms:created>
  <dcterms:modified xsi:type="dcterms:W3CDTF">2021-10-11T14:01:19Z</dcterms:modified>
</cp:coreProperties>
</file>