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Paradise Puffs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Candy    </w:t>
      </w:r>
      <w:r>
        <w:t xml:space="preserve">   Chameleon    </w:t>
      </w:r>
      <w:r>
        <w:t xml:space="preserve">   Crystal    </w:t>
      </w:r>
      <w:r>
        <w:t xml:space="preserve">   Dragon    </w:t>
      </w:r>
      <w:r>
        <w:t xml:space="preserve">   Fairy    </w:t>
      </w:r>
      <w:r>
        <w:t xml:space="preserve">   Fantasy    </w:t>
      </w:r>
      <w:r>
        <w:t xml:space="preserve">   Geronino    </w:t>
      </w:r>
      <w:r>
        <w:t xml:space="preserve">   Keys    </w:t>
      </w:r>
      <w:r>
        <w:t xml:space="preserve">   King    </w:t>
      </w:r>
      <w:r>
        <w:t xml:space="preserve">   Queen    </w:t>
      </w:r>
      <w:r>
        <w:t xml:space="preserve">   Rainbow    </w:t>
      </w:r>
      <w:r>
        <w:t xml:space="preserve">   Scrolls    </w:t>
      </w:r>
      <w:r>
        <w:t xml:space="preserve">   Stars    </w:t>
      </w:r>
      <w:r>
        <w:t xml:space="preserve">   Troll    </w:t>
      </w:r>
      <w:r>
        <w:t xml:space="preserve">   Witches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Paradise Puffs Word Search</dc:title>
  <dcterms:created xsi:type="dcterms:W3CDTF">2021-10-11T14:00:46Z</dcterms:created>
  <dcterms:modified xsi:type="dcterms:W3CDTF">2021-10-11T14:00:46Z</dcterms:modified>
</cp:coreProperties>
</file>