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Paradox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marks tests in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 exactly in two but one is still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Lime taste vs chocolate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Hopefully it never happens while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Baseball fans favorite food that does not contain this domestic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 from a chilly appliance.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have it _____, and are by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never win at anything and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doing something your'e not supposed to be doing and act like this to avoid getting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fans at a first-time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known to be true but not spoken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states of matter at once,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types recyclable material you can drink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five letter words that have only one different letter and sound completely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phone number from infomercials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Strolling while you're six feet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form smart-butt.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over-sized infant.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Beautifully hideous.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Paradox Crossword</dc:title>
  <dcterms:created xsi:type="dcterms:W3CDTF">2021-10-11T14:00:51Z</dcterms:created>
  <dcterms:modified xsi:type="dcterms:W3CDTF">2021-10-11T14:00:51Z</dcterms:modified>
</cp:coreProperties>
</file>