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Paradox and Irony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Irony is a _________ device.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best way to tell the difference between a paradox and oxymoron is by identify the ______ of the word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paradox is a phrase that __________ itself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statement is a lie: What is this an example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Irony plays with your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which famous writer’s plays do we see dramatic irony?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figure of speech that is very similar to a paradox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Purpose of an irony is to highlight the ___________ between reality and expectations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irony found in plays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most famous use of irony is to create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Irony can sometimes be confused with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nickname for a paradox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 irony is a type of irony when a person says something opposite to what they mean.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Paradox and Irony Crossword puzzle</dc:title>
  <dcterms:created xsi:type="dcterms:W3CDTF">2021-10-11T14:02:13Z</dcterms:created>
  <dcterms:modified xsi:type="dcterms:W3CDTF">2021-10-11T14:02:13Z</dcterms:modified>
</cp:coreProperties>
</file>