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Paragraph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Restates the thesis using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subject of your paragraph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Textbooks, scholarly journals, and news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place this in parentheses after a direct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main idea in one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personal belief regarding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credible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sentence of your paragraph that states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place these in quotation marks to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question you must answer in your paragraph</w:t>
            </w:r>
          </w:p>
        </w:tc>
      </w:tr>
    </w:tbl>
    <w:p>
      <w:pPr>
        <w:pStyle w:val="WordBankMedium"/>
      </w:pPr>
      <w:r>
        <w:t xml:space="preserve">   Thesis statement    </w:t>
      </w:r>
      <w:r>
        <w:t xml:space="preserve">   Conclusion    </w:t>
      </w:r>
      <w:r>
        <w:t xml:space="preserve">   Evidence    </w:t>
      </w:r>
      <w:r>
        <w:t xml:space="preserve">   Wikipedia    </w:t>
      </w:r>
      <w:r>
        <w:t xml:space="preserve">   Prompt    </w:t>
      </w:r>
      <w:r>
        <w:t xml:space="preserve">   Topic sentence    </w:t>
      </w:r>
      <w:r>
        <w:t xml:space="preserve">   Opinion    </w:t>
      </w:r>
      <w:r>
        <w:t xml:space="preserve">   Credible sources    </w:t>
      </w:r>
      <w:r>
        <w:t xml:space="preserve">   Topic    </w:t>
      </w:r>
      <w:r>
        <w:t xml:space="preserve">   Direct quotes    </w:t>
      </w:r>
      <w:r>
        <w:t xml:space="preserve">   Citation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 Structure</dc:title>
  <dcterms:created xsi:type="dcterms:W3CDTF">2021-10-11T14:02:06Z</dcterms:created>
  <dcterms:modified xsi:type="dcterms:W3CDTF">2021-10-11T14:02:06Z</dcterms:modified>
</cp:coreProperties>
</file>