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Paragraph Writing: Response to Writing Prompt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whenever    </w:t>
      </w:r>
      <w:r>
        <w:t xml:space="preserve">   when    </w:t>
      </w:r>
      <w:r>
        <w:t xml:space="preserve">   though    </w:t>
      </w:r>
      <w:r>
        <w:t xml:space="preserve">   although    </w:t>
      </w:r>
      <w:r>
        <w:t xml:space="preserve">   because    </w:t>
      </w:r>
      <w:r>
        <w:t xml:space="preserve">   before    </w:t>
      </w:r>
      <w:r>
        <w:t xml:space="preserve">   after    </w:t>
      </w:r>
      <w:r>
        <w:t xml:space="preserve">   while    </w:t>
      </w:r>
      <w:r>
        <w:t xml:space="preserve">   complex sentence    </w:t>
      </w:r>
      <w:r>
        <w:t xml:space="preserve">   compound sentence    </w:t>
      </w:r>
      <w:r>
        <w:t xml:space="preserve">   subordinate conjunction    </w:t>
      </w:r>
      <w:r>
        <w:t xml:space="preserve">   complete sentences    </w:t>
      </w:r>
      <w:r>
        <w:t xml:space="preserve">   cups to edit    </w:t>
      </w:r>
      <w:r>
        <w:t xml:space="preserve">   arms to revise    </w:t>
      </w:r>
      <w:r>
        <w:t xml:space="preserve">   peer feedback    </w:t>
      </w:r>
      <w:r>
        <w:t xml:space="preserve">   text evidence    </w:t>
      </w:r>
      <w:r>
        <w:t xml:space="preserve">   supporting details    </w:t>
      </w:r>
      <w:r>
        <w:t xml:space="preserve">   controlled idea    </w:t>
      </w:r>
      <w:r>
        <w:t xml:space="preserve">   subject    </w:t>
      </w:r>
      <w:r>
        <w:t xml:space="preserve">   topic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 Writing: Response to Writing Prompt</dc:title>
  <dcterms:created xsi:type="dcterms:W3CDTF">2021-10-11T14:01:53Z</dcterms:created>
  <dcterms:modified xsi:type="dcterms:W3CDTF">2021-10-11T14:01:53Z</dcterms:modified>
</cp:coreProperties>
</file>