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adjectives    </w:t>
      </w:r>
      <w:r>
        <w:t xml:space="preserve">   antonyms    </w:t>
      </w:r>
      <w:r>
        <w:t xml:space="preserve">   audience    </w:t>
      </w:r>
      <w:r>
        <w:t xml:space="preserve">   concluding    </w:t>
      </w:r>
      <w:r>
        <w:t xml:space="preserve">   conventions    </w:t>
      </w:r>
      <w:r>
        <w:t xml:space="preserve">   expressions    </w:t>
      </w:r>
      <w:r>
        <w:t xml:space="preserve">   fact    </w:t>
      </w:r>
      <w:r>
        <w:t xml:space="preserve">   fluency    </w:t>
      </w:r>
      <w:r>
        <w:t xml:space="preserve">   grammar    </w:t>
      </w:r>
      <w:r>
        <w:t xml:space="preserve">   hook    </w:t>
      </w:r>
      <w:r>
        <w:t xml:space="preserve">   indenting    </w:t>
      </w:r>
      <w:r>
        <w:t xml:space="preserve">   main_idea    </w:t>
      </w:r>
      <w:r>
        <w:t xml:space="preserve">   nouns    </w:t>
      </w:r>
      <w:r>
        <w:t xml:space="preserve">   opinion    </w:t>
      </w:r>
      <w:r>
        <w:t xml:space="preserve">   paragraph    </w:t>
      </w:r>
      <w:r>
        <w:t xml:space="preserve">   relevant    </w:t>
      </w:r>
      <w:r>
        <w:t xml:space="preserve">   stand_alone    </w:t>
      </w:r>
      <w:r>
        <w:t xml:space="preserve">   statement    </w:t>
      </w:r>
      <w:r>
        <w:t xml:space="preserve">   supporting    </w:t>
      </w:r>
      <w:r>
        <w:t xml:space="preserve">   synonynms    </w:t>
      </w:r>
      <w:r>
        <w:t xml:space="preserve">   three    </w:t>
      </w:r>
      <w:r>
        <w:t xml:space="preserve">   topic    </w:t>
      </w:r>
      <w:r>
        <w:t xml:space="preserve">   verbs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Paragraphs</dc:title>
  <dcterms:created xsi:type="dcterms:W3CDTF">2021-10-11T14:00:30Z</dcterms:created>
  <dcterms:modified xsi:type="dcterms:W3CDTF">2021-10-11T14:00:30Z</dcterms:modified>
</cp:coreProperties>
</file>