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Paraguay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 of Spanish and Native American descent (make up 95 percent of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unemployment rate in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in chamber of deputies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Variety of cakes in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Paraguay was first inhabited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political party in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source of Paraguay's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dictator of Paraguay for over 30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language of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time in office for President and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people who live in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states in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explore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in senate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Paraguay </dc:title>
  <dcterms:created xsi:type="dcterms:W3CDTF">2021-10-11T14:00:32Z</dcterms:created>
  <dcterms:modified xsi:type="dcterms:W3CDTF">2021-10-11T14:00:32Z</dcterms:modified>
</cp:coreProperties>
</file>