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Paraguay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is Paraguay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current population of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famous touring spot in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percent of religion in Paraguay?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chicken soup with cornmeal dumplings in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three most common types of music in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president of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countries that border Paraguay?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currency used in Paraguay?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Paraguay Crossword Puzzle</dc:title>
  <dcterms:created xsi:type="dcterms:W3CDTF">2021-10-11T14:00:47Z</dcterms:created>
  <dcterms:modified xsi:type="dcterms:W3CDTF">2021-10-11T14:00:47Z</dcterms:modified>
</cp:coreProperties>
</file>