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Paralegal Day Word Scramble</w:t>
      </w:r>
    </w:p>
    <w:p>
      <w:pPr>
        <w:pStyle w:val="Questions"/>
      </w:pPr>
      <w:r>
        <w:t xml:space="preserve">1. LRPLAAAEG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ZNDEORIAG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RUSEOEPRH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EROSICYVD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SAENIIVTROTG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AECESRRH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UAKLNMGISITT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EIDLSENAD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OIARNRYTXDRAE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RKTCROSA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Paralegal Day Word Scramble</dc:title>
  <dcterms:created xsi:type="dcterms:W3CDTF">2021-10-11T14:02:17Z</dcterms:created>
  <dcterms:modified xsi:type="dcterms:W3CDTF">2021-10-11T14:02:17Z</dcterms:modified>
</cp:coreProperties>
</file>