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Parallel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that divides a segment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Slope of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two or more other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between the lines cut by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in the form 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slope of a line going upward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Equation in the form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line has a slope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Lines that intersect and form 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ray, point or line that divides something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to remember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intersect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that replaces one value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angles where both are on same side of transversal one is located inside parallel lines and one is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proven from a postulate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never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</dc:title>
  <dcterms:created xsi:type="dcterms:W3CDTF">2021-10-11T14:01:46Z</dcterms:created>
  <dcterms:modified xsi:type="dcterms:W3CDTF">2021-10-11T14:01:46Z</dcterms:modified>
</cp:coreProperties>
</file>