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Parallel Lines and Transversal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supplementary    </w:t>
      </w:r>
      <w:r>
        <w:t xml:space="preserve">   congruent    </w:t>
      </w:r>
      <w:r>
        <w:t xml:space="preserve">   skew    </w:t>
      </w:r>
      <w:r>
        <w:t xml:space="preserve">   line    </w:t>
      </w:r>
      <w:r>
        <w:t xml:space="preserve">   interior    </w:t>
      </w:r>
      <w:r>
        <w:t xml:space="preserve">   consecutive    </w:t>
      </w:r>
      <w:r>
        <w:t xml:space="preserve">   corresponding    </w:t>
      </w:r>
      <w:r>
        <w:t xml:space="preserve">   same side    </w:t>
      </w:r>
      <w:r>
        <w:t xml:space="preserve">   exterior    </w:t>
      </w:r>
      <w:r>
        <w:t xml:space="preserve">   horizontal line    </w:t>
      </w:r>
      <w:r>
        <w:t xml:space="preserve">   transversal    </w:t>
      </w:r>
      <w:r>
        <w:t xml:space="preserve">   angles    </w:t>
      </w:r>
      <w:r>
        <w:t xml:space="preserve">   alternate exterior    </w:t>
      </w:r>
      <w:r>
        <w:t xml:space="preserve">   alternate interior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Parallel Lines and Transversal</dc:title>
  <dcterms:created xsi:type="dcterms:W3CDTF">2021-10-11T14:01:53Z</dcterms:created>
  <dcterms:modified xsi:type="dcterms:W3CDTF">2021-10-11T14:01:53Z</dcterms:modified>
</cp:coreProperties>
</file>