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Parallel and Perpendicular 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Please. Excuse. My. Dear. Aunt. Sally.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x-intercept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in which two lines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lines are placed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Equations that don't equal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Numbers that can't be terminated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Letters that represent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spin-off of word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Goes from side to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 that go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of any number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inclination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Goes straight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flipped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difficult type of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found only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odd or even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Future Sophomore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Parallel and Perpendicular lines</dc:title>
  <dcterms:created xsi:type="dcterms:W3CDTF">2021-10-11T14:00:30Z</dcterms:created>
  <dcterms:modified xsi:type="dcterms:W3CDTF">2021-10-11T14:00:30Z</dcterms:modified>
</cp:coreProperties>
</file>