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Parallel universe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supernova    </w:t>
      </w:r>
      <w:r>
        <w:t xml:space="preserve">   speed of light    </w:t>
      </w:r>
      <w:r>
        <w:t xml:space="preserve">   star    </w:t>
      </w:r>
      <w:r>
        <w:t xml:space="preserve">   mass    </w:t>
      </w:r>
      <w:r>
        <w:t xml:space="preserve">   light year    </w:t>
      </w:r>
      <w:r>
        <w:t xml:space="preserve">   gas    </w:t>
      </w:r>
      <w:r>
        <w:t xml:space="preserve">   galaxy    </w:t>
      </w:r>
      <w:r>
        <w:t xml:space="preserve">   electron    </w:t>
      </w:r>
      <w:r>
        <w:t xml:space="preserve">   dimensions    </w:t>
      </w:r>
      <w:r>
        <w:t xml:space="preserve">   density    </w:t>
      </w:r>
      <w:r>
        <w:t xml:space="preserve">   parallel universe    </w:t>
      </w:r>
      <w:r>
        <w:t xml:space="preserve">   black hole    </w:t>
      </w:r>
      <w:r>
        <w:t xml:space="preserve">   big bang    </w:t>
      </w:r>
      <w:r>
        <w:t xml:space="preserve">   atom    </w:t>
      </w:r>
      <w:r>
        <w:t xml:space="preserve">   absolute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Parallel universe </dc:title>
  <dcterms:created xsi:type="dcterms:W3CDTF">2021-10-11T14:01:01Z</dcterms:created>
  <dcterms:modified xsi:type="dcterms:W3CDTF">2021-10-11T14:01:01Z</dcterms:modified>
</cp:coreProperties>
</file>