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Paralympic Sports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TABLETENNIS    </w:t>
      </w:r>
      <w:r>
        <w:t xml:space="preserve">   SWIMMING    </w:t>
      </w:r>
      <w:r>
        <w:t xml:space="preserve">   SITTING VOLLEYBALL    </w:t>
      </w:r>
      <w:r>
        <w:t xml:space="preserve">   SHOOTING    </w:t>
      </w:r>
      <w:r>
        <w:t xml:space="preserve">   WHEELCHAIR BASKETBALL    </w:t>
      </w:r>
      <w:r>
        <w:t xml:space="preserve">   SAILING    </w:t>
      </w:r>
      <w:r>
        <w:t xml:space="preserve">   ROWING    </w:t>
      </w:r>
      <w:r>
        <w:t xml:space="preserve">   POWERLIFTING    </w:t>
      </w:r>
      <w:r>
        <w:t xml:space="preserve">   JUDO    </w:t>
      </w:r>
      <w:r>
        <w:t xml:space="preserve">   GOALBALL    </w:t>
      </w:r>
      <w:r>
        <w:t xml:space="preserve">   EQUESTRIAN    </w:t>
      </w:r>
      <w:r>
        <w:t xml:space="preserve">   CYCLING    </w:t>
      </w:r>
      <w:r>
        <w:t xml:space="preserve">   ATHLETICS    </w:t>
      </w:r>
      <w:r>
        <w:t xml:space="preserve">   ARCHERY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Paralympic Sports</dc:title>
  <dcterms:created xsi:type="dcterms:W3CDTF">2021-10-11T14:01:03Z</dcterms:created>
  <dcterms:modified xsi:type="dcterms:W3CDTF">2021-10-11T14:01:03Z</dcterms:modified>
</cp:coreProperties>
</file>