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Paralympic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volleyball    </w:t>
      </w:r>
      <w:r>
        <w:t xml:space="preserve">   tennis    </w:t>
      </w:r>
      <w:r>
        <w:t xml:space="preserve">   table tennis    </w:t>
      </w:r>
      <w:r>
        <w:t xml:space="preserve">   swimming    </w:t>
      </w:r>
      <w:r>
        <w:t xml:space="preserve">   shooting    </w:t>
      </w:r>
      <w:r>
        <w:t xml:space="preserve">   sailing    </w:t>
      </w:r>
      <w:r>
        <w:t xml:space="preserve">   rugby    </w:t>
      </w:r>
      <w:r>
        <w:t xml:space="preserve">   rowing    </w:t>
      </w:r>
      <w:r>
        <w:t xml:space="preserve">   powerlifting    </w:t>
      </w:r>
      <w:r>
        <w:t xml:space="preserve">   judo    </w:t>
      </w:r>
      <w:r>
        <w:t xml:space="preserve">   goalball    </w:t>
      </w:r>
      <w:r>
        <w:t xml:space="preserve">   football    </w:t>
      </w:r>
      <w:r>
        <w:t xml:space="preserve">   fencing    </w:t>
      </w:r>
      <w:r>
        <w:t xml:space="preserve">   cycling    </w:t>
      </w:r>
      <w:r>
        <w:t xml:space="preserve">   boccia    </w:t>
      </w:r>
      <w:r>
        <w:t xml:space="preserve">   basketball    </w:t>
      </w:r>
      <w:r>
        <w:t xml:space="preserve">   athletics    </w:t>
      </w:r>
      <w:r>
        <w:t xml:space="preserve">   archery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Paralympic Sports</dc:title>
  <dcterms:created xsi:type="dcterms:W3CDTF">2021-10-11T14:01:29Z</dcterms:created>
  <dcterms:modified xsi:type="dcterms:W3CDTF">2021-10-11T14:01:29Z</dcterms:modified>
</cp:coreProperties>
</file>