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Paralympic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sailing    </w:t>
      </w:r>
      <w:r>
        <w:t xml:space="preserve">   powerlifting    </w:t>
      </w:r>
      <w:r>
        <w:t xml:space="preserve">   wheelchair fencing    </w:t>
      </w:r>
      <w:r>
        <w:t xml:space="preserve">   rowing    </w:t>
      </w:r>
      <w:r>
        <w:t xml:space="preserve">   hand cycling    </w:t>
      </w:r>
      <w:r>
        <w:t xml:space="preserve">   boccia    </w:t>
      </w:r>
      <w:r>
        <w:t xml:space="preserve">   canoeing    </w:t>
      </w:r>
      <w:r>
        <w:t xml:space="preserve">   wheelchair tennis    </w:t>
      </w:r>
      <w:r>
        <w:t xml:space="preserve">   table tennis    </w:t>
      </w:r>
      <w:r>
        <w:t xml:space="preserve">   archery    </w:t>
      </w:r>
      <w:r>
        <w:t xml:space="preserve">   cycling    </w:t>
      </w:r>
      <w:r>
        <w:t xml:space="preserve">   athletics    </w:t>
      </w:r>
      <w:r>
        <w:t xml:space="preserve">   horseriding    </w:t>
      </w:r>
      <w:r>
        <w:t xml:space="preserve">   swimming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Paralympic sports</dc:title>
  <dcterms:created xsi:type="dcterms:W3CDTF">2021-10-11T14:00:39Z</dcterms:created>
  <dcterms:modified xsi:type="dcterms:W3CDTF">2021-10-11T14:00:39Z</dcterms:modified>
</cp:coreProperties>
</file>