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trampoline    </w:t>
      </w:r>
      <w:r>
        <w:t xml:space="preserve">   acrobatic jump    </w:t>
      </w:r>
      <w:r>
        <w:t xml:space="preserve">   boxing    </w:t>
      </w:r>
      <w:r>
        <w:t xml:space="preserve">   martial arts    </w:t>
      </w:r>
      <w:r>
        <w:t xml:space="preserve">   climbing    </w:t>
      </w:r>
      <w:r>
        <w:t xml:space="preserve">   hip hop    </w:t>
      </w:r>
      <w:r>
        <w:t xml:space="preserve">   weight lifting    </w:t>
      </w:r>
      <w:r>
        <w:t xml:space="preserve">   table tennis    </w:t>
      </w:r>
      <w:r>
        <w:t xml:space="preserve">   gymnastics    </w:t>
      </w:r>
      <w:r>
        <w:t xml:space="preserve">   flying    </w:t>
      </w:r>
      <w:r>
        <w:t xml:space="preserve">   deafanddumbfootball    </w:t>
      </w:r>
      <w:r>
        <w:t xml:space="preserve">   hammerthrowing    </w:t>
      </w:r>
      <w:r>
        <w:t xml:space="preserve">   fencing    </w:t>
      </w:r>
      <w:r>
        <w:t xml:space="preserve">   swimming    </w:t>
      </w:r>
      <w:r>
        <w:t xml:space="preserve">   tapdancing    </w:t>
      </w:r>
      <w:r>
        <w:t xml:space="preserve">   basketball    </w:t>
      </w:r>
      <w:r>
        <w:t xml:space="preserve">   carracing    </w:t>
      </w:r>
      <w:r>
        <w:t xml:space="preserve">   archery    </w:t>
      </w:r>
      <w:r>
        <w:t xml:space="preserve">   parenting    </w:t>
      </w:r>
      <w:r>
        <w:t xml:space="preserve">   highjump    </w:t>
      </w:r>
      <w:r>
        <w:t xml:space="preserve">   bikeracing    </w:t>
      </w:r>
      <w:r>
        <w:t xml:space="preserve">   brassband    </w:t>
      </w:r>
      <w:r>
        <w:t xml:space="preserve">   drums    </w:t>
      </w:r>
      <w:r>
        <w:t xml:space="preserve">   dancing    </w:t>
      </w:r>
      <w:r>
        <w:t xml:space="preserve">   musical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Paralympics</dc:title>
  <dcterms:created xsi:type="dcterms:W3CDTF">2021-10-11T14:02:10Z</dcterms:created>
  <dcterms:modified xsi:type="dcterms:W3CDTF">2021-10-11T14:02:10Z</dcterms:modified>
</cp:coreProperties>
</file>