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possible loss of this due to paralysis (Stephen Hawking)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Losing movement in all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possible cause of a trauma induced form of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step of exercise in stroke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football player who was partially paralyzed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injury that partially disrupts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threatening condition; leading cause of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environmental factor that could cause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losing movement in both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of paralysis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impair the process of functioning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Paralysis</dc:title>
  <dcterms:created xsi:type="dcterms:W3CDTF">2021-10-11T14:01:24Z</dcterms:created>
  <dcterms:modified xsi:type="dcterms:W3CDTF">2021-10-11T14:01:24Z</dcterms:modified>
</cp:coreProperties>
</file>