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Paralyzed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WORRIED    </w:t>
      </w:r>
      <w:r>
        <w:t xml:space="preserve">   JEFF RUD    </w:t>
      </w:r>
      <w:r>
        <w:t xml:space="preserve">   MACINTYRE    </w:t>
      </w:r>
      <w:r>
        <w:t xml:space="preserve">   PRACTICE    </w:t>
      </w:r>
      <w:r>
        <w:t xml:space="preserve">   COACH CLARK    </w:t>
      </w:r>
      <w:r>
        <w:t xml:space="preserve">   REGGIE    </w:t>
      </w:r>
      <w:r>
        <w:t xml:space="preserve">   NATE    </w:t>
      </w:r>
      <w:r>
        <w:t xml:space="preserve">   FRIENDS    </w:t>
      </w:r>
      <w:r>
        <w:t xml:space="preserve">   LINCOLN    </w:t>
      </w:r>
      <w:r>
        <w:t xml:space="preserve">   SCHOOL    </w:t>
      </w:r>
      <w:r>
        <w:t xml:space="preserve">   FOOTBALL    </w:t>
      </w:r>
      <w:r>
        <w:t xml:space="preserve">   PARALYZED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Paralyzed</dc:title>
  <dcterms:created xsi:type="dcterms:W3CDTF">2021-10-11T14:01:06Z</dcterms:created>
  <dcterms:modified xsi:type="dcterms:W3CDTF">2021-10-11T14:01:06Z</dcterms:modified>
</cp:coreProperties>
</file>