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Paramecium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ciliate    </w:t>
      </w:r>
      <w:r>
        <w:t xml:space="preserve">   eukaryotae    </w:t>
      </w:r>
      <w:r>
        <w:t xml:space="preserve">   anal pore    </w:t>
      </w:r>
      <w:r>
        <w:t xml:space="preserve">   oral groove    </w:t>
      </w:r>
      <w:r>
        <w:t xml:space="preserve">   self fertilization    </w:t>
      </w:r>
      <w:r>
        <w:t xml:space="preserve">   subgenera    </w:t>
      </w:r>
      <w:r>
        <w:t xml:space="preserve">   conjugation    </w:t>
      </w:r>
      <w:r>
        <w:t xml:space="preserve">   protozoans    </w:t>
      </w:r>
      <w:r>
        <w:t xml:space="preserve">   vacuoles    </w:t>
      </w:r>
      <w:r>
        <w:t xml:space="preserve">   autogamy    </w:t>
      </w:r>
      <w:r>
        <w:t xml:space="preserve">   binary fission    </w:t>
      </w:r>
      <w:r>
        <w:t xml:space="preserve">   paramecium    </w:t>
      </w:r>
      <w:r>
        <w:t xml:space="preserve">   cilia    </w:t>
      </w:r>
      <w:r>
        <w:t xml:space="preserve">   ectoplasm    </w:t>
      </w:r>
      <w:r>
        <w:t xml:space="preserve">   trichocysts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Paramecium</dc:title>
  <dcterms:created xsi:type="dcterms:W3CDTF">2021-10-11T14:01:16Z</dcterms:created>
  <dcterms:modified xsi:type="dcterms:W3CDTF">2021-10-11T14:01:16Z</dcterms:modified>
</cp:coreProperties>
</file>