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Paramecium and Chlorella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Asexual    </w:t>
      </w:r>
      <w:r>
        <w:t xml:space="preserve">   Algae    </w:t>
      </w:r>
      <w:r>
        <w:t xml:space="preserve">   Chlorella    </w:t>
      </w:r>
      <w:r>
        <w:t xml:space="preserve">   Excretion    </w:t>
      </w:r>
      <w:r>
        <w:t xml:space="preserve">   Growth    </w:t>
      </w:r>
      <w:r>
        <w:t xml:space="preserve">   Homeostasis    </w:t>
      </w:r>
      <w:r>
        <w:t xml:space="preserve">   Life    </w:t>
      </w:r>
      <w:r>
        <w:t xml:space="preserve">   Nutrition    </w:t>
      </w:r>
      <w:r>
        <w:t xml:space="preserve">   Paramecium    </w:t>
      </w:r>
      <w:r>
        <w:t xml:space="preserve">   Reproduction    </w:t>
      </w:r>
      <w:r>
        <w:t xml:space="preserve">   Respiration    </w:t>
      </w:r>
      <w:r>
        <w:t xml:space="preserve">   Synthesis    </w:t>
      </w:r>
      <w:r>
        <w:t xml:space="preserve">   Transport    </w:t>
      </w:r>
      <w:r>
        <w:t xml:space="preserve">   Unicellular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Paramecium and Chlorella</dc:title>
  <dcterms:created xsi:type="dcterms:W3CDTF">2021-10-11T14:00:28Z</dcterms:created>
  <dcterms:modified xsi:type="dcterms:W3CDTF">2021-10-11T14:00:28Z</dcterms:modified>
</cp:coreProperties>
</file>