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Paranoia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suspicion    </w:t>
      </w:r>
      <w:r>
        <w:t xml:space="preserve">   delusions     </w:t>
      </w:r>
      <w:r>
        <w:t xml:space="preserve">   financial harm    </w:t>
      </w:r>
      <w:r>
        <w:t xml:space="preserve">   emotional harm    </w:t>
      </w:r>
      <w:r>
        <w:t xml:space="preserve">   physical harm    </w:t>
      </w:r>
      <w:r>
        <w:t xml:space="preserve">   worrying    </w:t>
      </w:r>
      <w:r>
        <w:t xml:space="preserve">   tired    </w:t>
      </w:r>
      <w:r>
        <w:t xml:space="preserve">   isolated    </w:t>
      </w:r>
      <w:r>
        <w:t xml:space="preserve">   alone    </w:t>
      </w:r>
      <w:r>
        <w:t xml:space="preserve">   threatened    </w:t>
      </w:r>
      <w:r>
        <w:t xml:space="preserve">   angry    </w:t>
      </w:r>
      <w:r>
        <w:t xml:space="preserve">   confused     </w:t>
      </w:r>
      <w:r>
        <w:t xml:space="preserve">   stressed    </w:t>
      </w:r>
      <w:r>
        <w:t xml:space="preserve">   anxious    </w:t>
      </w:r>
      <w:r>
        <w:t xml:space="preserve">   scared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Paranoia</dc:title>
  <dcterms:created xsi:type="dcterms:W3CDTF">2021-10-11T14:00:22Z</dcterms:created>
  <dcterms:modified xsi:type="dcterms:W3CDTF">2021-10-11T14:00:22Z</dcterms:modified>
</cp:coreProperties>
</file>