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Paranoid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slightly and momentarily to express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used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or involving physical force intend to hurt, damage, or kill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wall or bank of earth or stone built to prevent a river flooding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or inviting derision or mockery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series of soft explosive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lasting only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cry noisily, making loud convulsive gasps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way that cannot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light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discover and examine the facts of an incident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defiance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splash with a sticky or viscous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 by pressing a set of buttons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defense 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brief or hurried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dissolution of a marriage by a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with sudden involuntary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 involuntarily , typically as a result of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indicating a belief in someone is guilty </w:t>
            </w:r>
          </w:p>
        </w:tc>
      </w:tr>
    </w:tbl>
    <w:p>
      <w:pPr>
        <w:pStyle w:val="WordBankLarge"/>
      </w:pPr>
      <w:r>
        <w:t xml:space="preserve">   sobbed    </w:t>
      </w:r>
      <w:r>
        <w:t xml:space="preserve">   splattered    </w:t>
      </w:r>
      <w:r>
        <w:t xml:space="preserve">   uncontrollably    </w:t>
      </w:r>
      <w:r>
        <w:t xml:space="preserve">   tremble    </w:t>
      </w:r>
      <w:r>
        <w:t xml:space="preserve">   violent    </w:t>
      </w:r>
      <w:r>
        <w:t xml:space="preserve">   Shrugged     </w:t>
      </w:r>
      <w:r>
        <w:t xml:space="preserve">   occupied     </w:t>
      </w:r>
      <w:r>
        <w:t xml:space="preserve">   dialed    </w:t>
      </w:r>
      <w:r>
        <w:t xml:space="preserve">   investigating     </w:t>
      </w:r>
      <w:r>
        <w:t xml:space="preserve">   accusing     </w:t>
      </w:r>
      <w:r>
        <w:t xml:space="preserve">   stammered     </w:t>
      </w:r>
      <w:r>
        <w:t xml:space="preserve">   defiant     </w:t>
      </w:r>
      <w:r>
        <w:t xml:space="preserve">   sputtered     </w:t>
      </w:r>
      <w:r>
        <w:t xml:space="preserve">   glanced    </w:t>
      </w:r>
      <w:r>
        <w:t xml:space="preserve">   transient     </w:t>
      </w:r>
      <w:r>
        <w:t xml:space="preserve">   illuminating     </w:t>
      </w:r>
      <w:r>
        <w:t xml:space="preserve">   defenseless     </w:t>
      </w:r>
      <w:r>
        <w:t xml:space="preserve">   divorce     </w:t>
      </w:r>
      <w:r>
        <w:t xml:space="preserve">   ridiculous     </w:t>
      </w:r>
      <w:r>
        <w:t xml:space="preserve">   embankment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Paranoid Park</dc:title>
  <dcterms:created xsi:type="dcterms:W3CDTF">2021-10-11T14:01:49Z</dcterms:created>
  <dcterms:modified xsi:type="dcterms:W3CDTF">2021-10-11T14:01:49Z</dcterms:modified>
</cp:coreProperties>
</file>