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Paranoid Personality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Adamant    </w:t>
      </w:r>
      <w:r>
        <w:t xml:space="preserve">   Aloof    </w:t>
      </w:r>
      <w:r>
        <w:t xml:space="preserve">   Angry    </w:t>
      </w:r>
      <w:r>
        <w:t xml:space="preserve">   Antisocial    </w:t>
      </w:r>
      <w:r>
        <w:t xml:space="preserve">   Anxiety    </w:t>
      </w:r>
      <w:r>
        <w:t xml:space="preserve">   Assumption    </w:t>
      </w:r>
      <w:r>
        <w:t xml:space="preserve">   Control    </w:t>
      </w:r>
      <w:r>
        <w:t xml:space="preserve">   Fear    </w:t>
      </w:r>
      <w:r>
        <w:t xml:space="preserve">   Jealousy    </w:t>
      </w:r>
      <w:r>
        <w:t xml:space="preserve">   Mistrust    </w:t>
      </w:r>
      <w:r>
        <w:t xml:space="preserve">   Paranoid    </w:t>
      </w:r>
      <w:r>
        <w:t xml:space="preserve">   Perception    </w:t>
      </w:r>
      <w:r>
        <w:t xml:space="preserve">   Personality    </w:t>
      </w:r>
      <w:r>
        <w:t xml:space="preserve">   Therapy    </w:t>
      </w:r>
      <w:r>
        <w:t xml:space="preserve">   Trust    </w:t>
      </w:r>
      <w:r>
        <w:t xml:space="preserve">   Uncertainty    </w:t>
      </w:r>
      <w:r>
        <w:t xml:space="preserve">   UnFriendly    </w:t>
      </w:r>
      <w:r>
        <w:t xml:space="preserve">   Unrelenting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Paranoid Personality Disorder</dc:title>
  <dcterms:created xsi:type="dcterms:W3CDTF">2021-10-11T14:02:00Z</dcterms:created>
  <dcterms:modified xsi:type="dcterms:W3CDTF">2021-10-11T14:02:00Z</dcterms:modified>
</cp:coreProperties>
</file>