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Paranomal Powers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UFO    </w:t>
      </w:r>
      <w:r>
        <w:t xml:space="preserve">   TERGEIST    </w:t>
      </w:r>
      <w:r>
        <w:t xml:space="preserve">   SYMBOL    </w:t>
      </w:r>
      <w:r>
        <w:t xml:space="preserve">   SUPERNORMAL    </w:t>
      </w:r>
      <w:r>
        <w:t xml:space="preserve">   PSYCHICAL    </w:t>
      </w:r>
      <w:r>
        <w:t xml:space="preserve">   PSI    </w:t>
      </w:r>
      <w:r>
        <w:t xml:space="preserve">   PLACEBO EFFECT    </w:t>
      </w:r>
      <w:r>
        <w:t xml:space="preserve">   PARAPSYCHOLOGY    </w:t>
      </w:r>
      <w:r>
        <w:t xml:space="preserve">   PARANORMAL    </w:t>
      </w:r>
      <w:r>
        <w:t xml:space="preserve">   NOCEBO EFFECT    </w:t>
      </w:r>
      <w:r>
        <w:t xml:space="preserve">   MOTHMAN    </w:t>
      </w:r>
      <w:r>
        <w:t xml:space="preserve">   MONSTER    </w:t>
      </w:r>
      <w:r>
        <w:t xml:space="preserve">   MATERIALIZATION    </w:t>
      </w:r>
      <w:r>
        <w:t xml:space="preserve">   IMAGINAL    </w:t>
      </w:r>
      <w:r>
        <w:t xml:space="preserve">   HERMENEUTICS    </w:t>
      </w:r>
      <w:r>
        <w:t xml:space="preserve">   ENERGY    </w:t>
      </w:r>
      <w:r>
        <w:t xml:space="preserve">   DEMONOLOGY    </w:t>
      </w:r>
      <w:r>
        <w:t xml:space="preserve">   ANOMALY    </w:t>
      </w:r>
      <w:r>
        <w:t xml:space="preserve">   ANGELOLOGY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Paranomal Powers</dc:title>
  <dcterms:created xsi:type="dcterms:W3CDTF">2021-10-11T14:01:26Z</dcterms:created>
  <dcterms:modified xsi:type="dcterms:W3CDTF">2021-10-11T14:01:26Z</dcterms:modified>
</cp:coreProperties>
</file>