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Paranormal Blacktivity</w:t>
      </w:r>
    </w:p>
    <w:p>
      <w:pPr>
        <w:pStyle w:val="Questions"/>
      </w:pPr>
      <w:r>
        <w:t xml:space="preserve">1. GTHSO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CCHPYIS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ONIDNGWR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THTRU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MEYCERET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LOUS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FREITGNH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OTEACGT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Paranormal Blacktivity</dc:title>
  <dcterms:created xsi:type="dcterms:W3CDTF">2021-10-11T14:01:56Z</dcterms:created>
  <dcterms:modified xsi:type="dcterms:W3CDTF">2021-10-11T14:01:56Z</dcterms:modified>
</cp:coreProperties>
</file>