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Paranormal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devil    </w:t>
      </w:r>
      <w:r>
        <w:t xml:space="preserve">   demons    </w:t>
      </w:r>
      <w:r>
        <w:t xml:space="preserve">   spirits    </w:t>
      </w:r>
      <w:r>
        <w:t xml:space="preserve">   dry bones    </w:t>
      </w:r>
      <w:r>
        <w:t xml:space="preserve">   planchette    </w:t>
      </w:r>
      <w:r>
        <w:t xml:space="preserve">   malevolent    </w:t>
      </w:r>
      <w:r>
        <w:t xml:space="preserve">   death    </w:t>
      </w:r>
      <w:r>
        <w:t xml:space="preserve">   dangerous    </w:t>
      </w:r>
      <w:r>
        <w:t xml:space="preserve">   satanic    </w:t>
      </w:r>
      <w:r>
        <w:t xml:space="preserve">   ritual    </w:t>
      </w:r>
      <w:r>
        <w:t xml:space="preserve">   red book    </w:t>
      </w:r>
      <w:r>
        <w:t xml:space="preserve">   elevator game    </w:t>
      </w:r>
      <w:r>
        <w:t xml:space="preserve">   midnight man    </w:t>
      </w:r>
      <w:r>
        <w:t xml:space="preserve">   ouija board    </w:t>
      </w:r>
      <w:r>
        <w:t xml:space="preserve">   paranormal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Paranormal Game</dc:title>
  <dcterms:created xsi:type="dcterms:W3CDTF">2021-10-11T14:01:39Z</dcterms:created>
  <dcterms:modified xsi:type="dcterms:W3CDTF">2021-10-11T14:01:39Z</dcterms:modified>
</cp:coreProperties>
</file>