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Parashat Shemini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Kosher fish must have gills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Neither meat not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 of Aharon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of prey are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Kosher land animals must have cloven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priests must not drink before doing holy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Blesses the people with the priestly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 of Aharon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kosher to eat this with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Parashat Shemini</dc:title>
  <dcterms:created xsi:type="dcterms:W3CDTF">2021-10-11T14:00:41Z</dcterms:created>
  <dcterms:modified xsi:type="dcterms:W3CDTF">2021-10-11T14:00:41Z</dcterms:modified>
</cp:coreProperties>
</file>