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Parashat Va'eira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boils    </w:t>
      </w:r>
      <w:r>
        <w:t xml:space="preserve">   darkness    </w:t>
      </w:r>
      <w:r>
        <w:t xml:space="preserve">   flies    </w:t>
      </w:r>
      <w:r>
        <w:t xml:space="preserve">   Frogs    </w:t>
      </w:r>
      <w:r>
        <w:t xml:space="preserve">   Hail    </w:t>
      </w:r>
      <w:r>
        <w:t xml:space="preserve">   killing first born child    </w:t>
      </w:r>
      <w:r>
        <w:t xml:space="preserve">   Lice    </w:t>
      </w:r>
      <w:r>
        <w:t xml:space="preserve">   livestock pestilence    </w:t>
      </w:r>
      <w:r>
        <w:t xml:space="preserve">   Moses    </w:t>
      </w:r>
      <w:r>
        <w:t xml:space="preserve">   Va'eira    </w:t>
      </w:r>
      <w:r>
        <w:t xml:space="preserve">   Water turning into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Parashat Va'eira</dc:title>
  <dcterms:created xsi:type="dcterms:W3CDTF">2021-10-11T14:02:23Z</dcterms:created>
  <dcterms:modified xsi:type="dcterms:W3CDTF">2021-10-11T14:02:23Z</dcterms:modified>
</cp:coreProperties>
</file>