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Parasite Detectives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ZOONOSIS    </w:t>
      </w:r>
      <w:r>
        <w:t xml:space="preserve">   CYST    </w:t>
      </w:r>
      <w:r>
        <w:t xml:space="preserve">   EGG    </w:t>
      </w:r>
      <w:r>
        <w:t xml:space="preserve">   LIPIDS    </w:t>
      </w:r>
      <w:r>
        <w:t xml:space="preserve">   BILE    </w:t>
      </w:r>
      <w:r>
        <w:t xml:space="preserve">   TISSUE    </w:t>
      </w:r>
      <w:r>
        <w:t xml:space="preserve">   MUCOUS    </w:t>
      </w:r>
      <w:r>
        <w:t xml:space="preserve">   BLOOD    </w:t>
      </w:r>
      <w:r>
        <w:t xml:space="preserve">   HYGIENE    </w:t>
      </w:r>
      <w:r>
        <w:t xml:space="preserve">   WATER    </w:t>
      </w:r>
      <w:r>
        <w:t xml:space="preserve">   FOOD    </w:t>
      </w:r>
      <w:r>
        <w:t xml:space="preserve">   INVERTEBRATE    </w:t>
      </w:r>
      <w:r>
        <w:t xml:space="preserve">   ANIMAL    </w:t>
      </w:r>
      <w:r>
        <w:t xml:space="preserve">   HOST    </w:t>
      </w:r>
      <w:r>
        <w:t xml:space="preserve">   PARASITE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Parasite Detectives</dc:title>
  <dcterms:created xsi:type="dcterms:W3CDTF">2021-10-11T14:01:50Z</dcterms:created>
  <dcterms:modified xsi:type="dcterms:W3CDTF">2021-10-11T14:01:50Z</dcterms:modified>
</cp:coreProperties>
</file>