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Testicles    </w:t>
      </w:r>
      <w:r>
        <w:t xml:space="preserve">   Ovaries    </w:t>
      </w:r>
      <w:r>
        <w:t xml:space="preserve">   Adrenal Glands    </w:t>
      </w:r>
      <w:r>
        <w:t xml:space="preserve">   Parathyroid Glands    </w:t>
      </w:r>
      <w:r>
        <w:t xml:space="preserve">   Thyroid Gland    </w:t>
      </w:r>
      <w:r>
        <w:t xml:space="preserve">   Fermentation    </w:t>
      </w:r>
      <w:r>
        <w:t xml:space="preserve">   Pituitary Gland    </w:t>
      </w:r>
      <w:r>
        <w:t xml:space="preserve">   Bronchi    </w:t>
      </w:r>
      <w:r>
        <w:t xml:space="preserve">   Trachea    </w:t>
      </w:r>
      <w:r>
        <w:t xml:space="preserve">   Veins    </w:t>
      </w:r>
      <w:r>
        <w:t xml:space="preserve">   Arteries    </w:t>
      </w:r>
      <w:r>
        <w:t xml:space="preserve">   Genes    </w:t>
      </w:r>
      <w:r>
        <w:t xml:space="preserve">   Toxin    </w:t>
      </w:r>
      <w:r>
        <w:t xml:space="preserve">   RNA    </w:t>
      </w:r>
      <w:r>
        <w:t xml:space="preserve">   DNA    </w:t>
      </w:r>
      <w:r>
        <w:t xml:space="preserve">   Macroscopic    </w:t>
      </w:r>
      <w:r>
        <w:t xml:space="preserve">   Microscopic    </w:t>
      </w:r>
      <w:r>
        <w:t xml:space="preserve">   Internal Parasites    </w:t>
      </w:r>
      <w:r>
        <w:t xml:space="preserve">   External Parasites    </w:t>
      </w:r>
      <w:r>
        <w:t xml:space="preserve">   Arthropods    </w:t>
      </w:r>
      <w:r>
        <w:t xml:space="preserve">   Helminthes    </w:t>
      </w:r>
      <w:r>
        <w:t xml:space="preserve">   Adult    </w:t>
      </w:r>
      <w:r>
        <w:t xml:space="preserve">   Nymph    </w:t>
      </w:r>
      <w:r>
        <w:t xml:space="preserve">   Pupae    </w:t>
      </w:r>
      <w:r>
        <w:t xml:space="preserve">   Larvae    </w:t>
      </w:r>
      <w:r>
        <w:t xml:space="preserve">   Host    </w:t>
      </w:r>
      <w:r>
        <w:t xml:space="preserve">   Parasite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Parasites</dc:title>
  <dcterms:created xsi:type="dcterms:W3CDTF">2021-10-11T14:02:19Z</dcterms:created>
  <dcterms:modified xsi:type="dcterms:W3CDTF">2021-10-11T14:02:19Z</dcterms:modified>
</cp:coreProperties>
</file>