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Parasites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Thorny-headed worms    </w:t>
      </w:r>
      <w:r>
        <w:t xml:space="preserve">   Flatworms    </w:t>
      </w:r>
      <w:r>
        <w:t xml:space="preserve">   Flukes    </w:t>
      </w:r>
      <w:r>
        <w:t xml:space="preserve">   Ectoparasites    </w:t>
      </w:r>
      <w:r>
        <w:t xml:space="preserve">   Helminths    </w:t>
      </w:r>
      <w:r>
        <w:t xml:space="preserve">   Hookworms    </w:t>
      </w:r>
      <w:r>
        <w:t xml:space="preserve">   Host    </w:t>
      </w:r>
      <w:r>
        <w:t xml:space="preserve">   Malaria    </w:t>
      </w:r>
      <w:r>
        <w:t xml:space="preserve">   Parasite    </w:t>
      </w:r>
      <w:r>
        <w:t xml:space="preserve">   Protozoa    </w:t>
      </w:r>
      <w:r>
        <w:t xml:space="preserve">   Roundworms    </w:t>
      </w:r>
      <w:r>
        <w:t xml:space="preserve">   Tapeworms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Parasites</dc:title>
  <dcterms:created xsi:type="dcterms:W3CDTF">2021-10-11T14:01:15Z</dcterms:created>
  <dcterms:modified xsi:type="dcterms:W3CDTF">2021-10-11T14:01:15Z</dcterms:modified>
</cp:coreProperties>
</file>