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Parasites that live in the hosts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Tapeworms have both male and female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Adult pediculus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secondary host of a parasite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Empty pediculus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anterior end of a 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organisms that feeds off a host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Humans can become infected with parasites by eating what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Plates that form the skin of the 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primary host of a tapeworm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bacteria parasitised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Parasites that live on the surface of the 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Parasites</dc:title>
  <dcterms:created xsi:type="dcterms:W3CDTF">2021-10-11T14:01:28Z</dcterms:created>
  <dcterms:modified xsi:type="dcterms:W3CDTF">2021-10-11T14:01:28Z</dcterms:modified>
</cp:coreProperties>
</file>