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Parasites of 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thyroid gland    </w:t>
      </w:r>
      <w:r>
        <w:t xml:space="preserve">   microscopic    </w:t>
      </w:r>
      <w:r>
        <w:t xml:space="preserve">   macroscophic    </w:t>
      </w:r>
      <w:r>
        <w:t xml:space="preserve">   external parasites    </w:t>
      </w:r>
      <w:r>
        <w:t xml:space="preserve">   RNA    </w:t>
      </w:r>
      <w:r>
        <w:t xml:space="preserve">   DNA    </w:t>
      </w:r>
      <w:r>
        <w:t xml:space="preserve">   internal parasites    </w:t>
      </w:r>
      <w:r>
        <w:t xml:space="preserve">   arthropods    </w:t>
      </w:r>
      <w:r>
        <w:t xml:space="preserve">   nymph    </w:t>
      </w:r>
      <w:r>
        <w:t xml:space="preserve">   helminthes    </w:t>
      </w:r>
      <w:r>
        <w:t xml:space="preserve">   larvae    </w:t>
      </w:r>
      <w:r>
        <w:t xml:space="preserve">   host    </w:t>
      </w:r>
      <w:r>
        <w:t xml:space="preserve">   parasite    </w:t>
      </w:r>
      <w:r>
        <w:t xml:space="preserve">   pupae    </w:t>
      </w:r>
      <w:r>
        <w:t xml:space="preserve">   adult    </w:t>
      </w:r>
      <w:r>
        <w:t xml:space="preserve">   adrenal glands    </w:t>
      </w:r>
      <w:r>
        <w:t xml:space="preserve">   testicles    </w:t>
      </w:r>
      <w:r>
        <w:t xml:space="preserve">   ovaries    </w:t>
      </w:r>
      <w:r>
        <w:t xml:space="preserve">   pituitary gland    </w:t>
      </w:r>
      <w:r>
        <w:t xml:space="preserve">   fermentation    </w:t>
      </w:r>
      <w:r>
        <w:t xml:space="preserve">   parathyroid gland    </w:t>
      </w:r>
      <w:r>
        <w:t xml:space="preserve">   trachea    </w:t>
      </w:r>
      <w:r>
        <w:t xml:space="preserve">   bronchi    </w:t>
      </w:r>
      <w:r>
        <w:t xml:space="preserve">   veins    </w:t>
      </w:r>
      <w:r>
        <w:t xml:space="preserve">   arteries    </w:t>
      </w:r>
      <w:r>
        <w:t xml:space="preserve">   genes    </w:t>
      </w:r>
      <w:r>
        <w:t xml:space="preserve">   toxin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 of Livestock</dc:title>
  <dcterms:created xsi:type="dcterms:W3CDTF">2021-10-11T14:01:57Z</dcterms:created>
  <dcterms:modified xsi:type="dcterms:W3CDTF">2021-10-11T14:01:57Z</dcterms:modified>
</cp:coreProperties>
</file>