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Parasitic Helminth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Ascaris suum is a N _ _ _ _ _ _ _.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is the intermediate host of Fasciola hepatica? S _ _ _ _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animal is the main host of the parasite Ascaris suum? P _ _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eggs of the Ascaris suum are released from the host in what? F _ _ _ _ _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Is the disease caused by the parasite Ascaris suum? A _ _ _ _ _ _ _ _ _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is the disease caused by the parasite Fasciola hepatica? F _ _ _ _ _ _ _ _ _ _ _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diseases caused by the parasites can be passed from animals to humans and therefore is a Z _ _ _ _ _ _ _ disease.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Fasciola hepatica is a T_ _ _ _ _ _ _ _.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Ascaris suum parasite is describes as a large R _ _ _ _ _ _ _ _.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Fasciola hepatic can be referred to by another name which is the L _ _ _ _ fluke.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Parasitic Helminth Crossword</dc:title>
  <dcterms:created xsi:type="dcterms:W3CDTF">2021-10-11T14:02:26Z</dcterms:created>
  <dcterms:modified xsi:type="dcterms:W3CDTF">2021-10-11T14:02:26Z</dcterms:modified>
</cp:coreProperties>
</file>