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Parasitic infections of GIT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cytolytic virulence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Granulomatous growth that occurs as a result of chronic amoebiasis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pathogenic species of Entamoeba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hosts involved in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present as a virulence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of cysts from trophozites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mode of transmission of amoebiasis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Motile form of Entamoeba histolytica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Infective form of Entamoeba histolytica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Adhesion that helps in colonic mucin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Parasitic infections of GIT</dc:title>
  <dcterms:created xsi:type="dcterms:W3CDTF">2021-10-11T14:01:43Z</dcterms:created>
  <dcterms:modified xsi:type="dcterms:W3CDTF">2021-10-11T14:01:43Z</dcterms:modified>
</cp:coreProperties>
</file>