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dissimilar organisms living together in close union in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parasite that cannot exist without the host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domestic pet species that may commonly be affected by myiasis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exoskeleton of an arthropod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parasite that lives inside the body of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life cycle where a parasite requires at least one intermediate host in order to complete its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zoonotic disease associated with a tick infestation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parasite transmission where a parasite travels to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a temporary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head part of a tapeworm?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fly-strike or fly-blown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correct term for a louse infestation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insect that commonly infests domestic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Genus and species of the sheep 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roundworm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host that carries one parasite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parasite that lives on the outside surface of the body of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host used by a parasite within the course of its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flukeworm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of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louse eggs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</dc:title>
  <dcterms:created xsi:type="dcterms:W3CDTF">2021-10-11T14:01:52Z</dcterms:created>
  <dcterms:modified xsi:type="dcterms:W3CDTF">2021-10-11T14:01:52Z</dcterms:modified>
</cp:coreProperties>
</file>