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Parasitology: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derives it's nutrients from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isolating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try to avoid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 used in fecal flotation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Samples spin in this 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suction zinc and create an inverse meniscus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examination that includes looking at sample size and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accession numbers, names, ages, and codes which correspond to each individual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glass square carefully placed on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identify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filter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Parasitology: Building</dc:title>
  <dcterms:created xsi:type="dcterms:W3CDTF">2021-10-11T14:01:32Z</dcterms:created>
  <dcterms:modified xsi:type="dcterms:W3CDTF">2021-10-11T14:01:32Z</dcterms:modified>
</cp:coreProperties>
</file>