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Parasitology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Triatomine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Trypanosome Biologist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Ascaris lumbricoides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Sterilizer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Brood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Circular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Biological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Kala 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Filarial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Transmits Leishmania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Hair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Tapeworm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 Cause Cattle Abortion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Jumpy and 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A. duodenale and N. americanus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Stain to Visualize Kinetoplast and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Whipworm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White Science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Discovered Mosquitoes Transmit Filariasis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Amino Acid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Plasmodium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Toxoplasma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Secondary Schistosome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Ascariasis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See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Speed Spinner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African Trypanosomiasis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Stealing Another's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Hydatid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Diarrhoea, Cramp and Bloating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Sexually Transmitted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Schistosomiasis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Entamoeba histolytica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Plasmodium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Mackerel Parasite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Method to Detect Eggs in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Livestock Trypanosomiasis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Parasitology Crossword</dc:title>
  <dcterms:created xsi:type="dcterms:W3CDTF">2021-10-11T14:01:30Z</dcterms:created>
  <dcterms:modified xsi:type="dcterms:W3CDTF">2021-10-11T14:01:30Z</dcterms:modified>
</cp:coreProperties>
</file>