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Parasitology/ Urinalysis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ruminant coccidia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equine pinworm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epithelial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cast with rounded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looks like gold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walking dandruff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canine heartworm (rare in cats)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mange mite in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Capillaria plica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ruminant tapeworm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swine roundworm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rabbit ear 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Trichuris vulpis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Sarcoptes scabiei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coccidia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with a nucleus slightly bigger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smallest epithelial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 with no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Parasitology/ Urinalysis</dc:title>
  <dcterms:created xsi:type="dcterms:W3CDTF">2021-10-11T14:02:11Z</dcterms:created>
  <dcterms:modified xsi:type="dcterms:W3CDTF">2021-10-11T14:02:11Z</dcterms:modified>
</cp:coreProperties>
</file>