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Parábola del Hijo Pródigo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Cerdos    </w:t>
      </w:r>
      <w:r>
        <w:t xml:space="preserve">   Empleo    </w:t>
      </w:r>
      <w:r>
        <w:t xml:space="preserve">   Felicidad    </w:t>
      </w:r>
      <w:r>
        <w:t xml:space="preserve">   Hogar    </w:t>
      </w:r>
      <w:r>
        <w:t xml:space="preserve">   Agradecido    </w:t>
      </w:r>
      <w:r>
        <w:t xml:space="preserve">   Recibido    </w:t>
      </w:r>
      <w:r>
        <w:t xml:space="preserve">   Perdonado    </w:t>
      </w:r>
      <w:r>
        <w:t xml:space="preserve">   Perdió    </w:t>
      </w:r>
      <w:r>
        <w:t xml:space="preserve">   Fiesta    </w:t>
      </w:r>
      <w:r>
        <w:t xml:space="preserve">   Abrazo    </w:t>
      </w:r>
      <w:r>
        <w:t xml:space="preserve">   Amor    </w:t>
      </w:r>
      <w:r>
        <w:t xml:space="preserve">   Jesús    </w:t>
      </w:r>
      <w:r>
        <w:t xml:space="preserve">   Casa    </w:t>
      </w:r>
      <w:r>
        <w:t xml:space="preserve">   Comida    </w:t>
      </w:r>
      <w:r>
        <w:t xml:space="preserve">   Padre    </w:t>
      </w:r>
      <w:r>
        <w:t xml:space="preserve">   Herencia    </w:t>
      </w:r>
      <w:r>
        <w:t xml:space="preserve">   Parábola    </w:t>
      </w:r>
      <w:r>
        <w:t xml:space="preserve">   Hijo Pródigo    </w:t>
      </w:r>
      <w:r>
        <w:t xml:space="preserve">   Dinero    </w:t>
      </w:r>
      <w:r>
        <w:t xml:space="preserve">   Familia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Parábola del Hijo Pródigo</dc:title>
  <dcterms:created xsi:type="dcterms:W3CDTF">2021-10-11T14:00:39Z</dcterms:created>
  <dcterms:modified xsi:type="dcterms:W3CDTF">2021-10-11T14:00:39Z</dcterms:modified>
</cp:coreProperties>
</file>